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一起分享才公平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一起分享才公平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本书出售、求购地址：https://www.jiaokey.com/book/detail/13710075.html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一起分享才公平.html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