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  我想当班长</w:t>
      </w:r>
    </w:p>
    <w:p>
      <w:r>
        <w:t>作者：湖南卫视《一年级》节目组编著；李芳妃文；董肖娴图</w:t>
      </w:r>
    </w:p>
    <w:p>
      <w:r>
        <w:t>出版社：长沙:湖南少年儿童出版社,2014.12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一年级  我想当班长 评论地址：https://www.jiaokey.com/book/detail/13710064.html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