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第一本法律故事书  绘声绘色讲解青少年成长过程中的法律常识  双色插图本</w:t>
      </w:r>
    </w:p>
    <w:p>
      <w:r>
        <w:rPr>
          <w:rFonts w:ascii="宋体" w:hAnsi="宋体" w:eastAsia="宋体"/>
          <w:sz w:val="24"/>
        </w:rPr>
        <w:t>代晓琴著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第一本法律故事书  绘声绘色讲解青少年成长过程中的法律常识  双色插图本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代晓琴著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本书出售、求购地址：https://www.jiaokey.com/book/detail/13710055.html</w:t>
      </w:r>
    </w:p>
    <w:p>
      <w:r>
        <w:t>更多相关图书推荐：https://www.jiaokey.com</w:t>
      </w:r>
    </w:p>
    <w:p>
      <w:r>
        <w:t>代晓琴著 其他作品：https://www.jiaokey.com/tag/代晓琴著.html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关键词搜索：https://www.jiaokey.com/tag/第一本法律故事书  绘声绘色讲解青少年成长过程中的法律常识  双色插图本.html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