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书名：一座城池，一路风景</w:t>
      </w:r>
    </w:p>
    <w:p>
      <w:r>
        <w:t>作者：王鑫著/摄影</w:t>
      </w:r>
    </w:p>
    <w:p>
      <w:r>
        <w:t>出版社：成都：四川大学出版社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一座城池，一路风景 评论地址：https://www.jiaokey.com/book/detail/13710052.html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