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书名：拥抱我们的中国梦  做最好的小学生</w:t>
      </w:r>
    </w:p>
    <w:p>
      <w:r>
        <w:t>作者：武坦稳主编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总页数：212</w:t>
      </w:r>
    </w:p>
    <w:p>
      <w:r>
        <w:t>更多请访问教客网: www.jiaokey.com</w:t>
      </w:r>
    </w:p>
    <w:p>
      <w:r>
        <w:t>拥抱我们的中国梦  做最好的小学生 评论地址：https://www.jiaokey.com/book/detail/13710044.html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