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我不是白马公主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我不是白马公主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本书出售、求购地址：https://www.jiaokey.com/book/detail/13710038.html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关键词搜索：https://www.jiaokey.com/tag/我不是白马公主.html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