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听老师讲古典文学  有意思的《史记》故事</w:t>
      </w:r>
    </w:p>
    <w:p>
      <w:r>
        <w:rPr>
          <w:rFonts w:ascii="宋体" w:hAnsi="宋体" w:eastAsia="宋体"/>
          <w:sz w:val="24"/>
        </w:rPr>
        <w:t>廖玉蕙总策划；林芳妃撰稿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听老师讲古典文学  有意思的《史记》故事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廖玉蕙总策划；林芳妃撰稿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本书出售、求购地址：https://www.jiaokey.com/book/detail/13710016.html</w:t>
      </w:r>
    </w:p>
    <w:p>
      <w:r>
        <w:t>更多相关图书推荐：https://www.jiaokey.com</w:t>
      </w:r>
    </w:p>
    <w:p>
      <w:r>
        <w:t>廖玉蕙总策划；林芳妃撰稿 其他作品：https://www.jiaokey.com/tag/廖玉蕙总策划；林芳妃撰稿.html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关键词搜索：https://www.jiaokey.com/tag/语文课-中小学-课外读物.html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