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我和我的动物小伙伴</w:t>
      </w:r>
    </w:p>
    <w:p>
      <w:r>
        <w:t>作者：刘少宸编著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奇趣博物馆  我和我的动物小伙伴 评论地址：https://www.jiaokey.com/book/detail/13709995.html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