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信息社会的智能机器  自动化技术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信息社会的智能机器  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本书出售、求购地址：https://www.jiaokey.com/book/detail/13709977.html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关键词搜索：https://www.jiaokey.com/tag/信息社会的智能机器  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