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早期儿童数学教育  第4版</w:t>
      </w:r>
    </w:p>
    <w:p>
      <w:r>
        <w:rPr>
          <w:rFonts w:ascii="宋体" w:hAnsi="宋体" w:eastAsia="宋体"/>
          <w:sz w:val="24"/>
        </w:rPr>
        <w:t>（美）苏珊·斯潘瑞·史密斯著；郭琼，李静译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早期儿童数学教育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（美）苏珊·斯潘瑞·史密斯著；郭琼，李静译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本书出售、求购地址：https://www.jiaokey.com/book/detail/13709968.html</w:t>
      </w:r>
    </w:p>
    <w:p>
      <w:r>
        <w:t>更多相关图书推荐：https://www.jiaokey.com</w:t>
      </w:r>
    </w:p>
    <w:p>
      <w:r>
        <w:t>（美）苏珊·斯潘瑞·史密斯著；郭琼，李静译 其他作品：https://www.jiaokey.com/tag/（美）苏珊·斯潘瑞·史密斯著；郭琼，李静译.html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关键词搜索：https://www.jiaokey.com/tag/早期儿童数学教育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