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北京民办学校特色发展的理论与实践</w:t>
      </w:r>
    </w:p>
    <w:p>
      <w:r>
        <w:rPr>
          <w:rFonts w:ascii="宋体" w:hAnsi="宋体" w:eastAsia="宋体"/>
          <w:sz w:val="24"/>
        </w:rPr>
        <w:t>王文源主编；丁秀堂副主编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北京民办学校特色发展的理论与实践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王文源主编；丁秀堂副主编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本书出售、求购地址：https://www.jiaokey.com/book/detail/13709962.html</w:t>
      </w:r>
    </w:p>
    <w:p>
      <w:r>
        <w:t>更多相关图书推荐：https://www.jiaokey.com</w:t>
      </w:r>
    </w:p>
    <w:p>
      <w:r>
        <w:t>王文源主编；丁秀堂副主编 其他作品：https://www.jiaokey.com/tag/王文源主编；丁秀堂副主编.html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关键词搜索：https://www.jiaokey.com/tag/北京民办学校特色发展的理论与实践.html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