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追寻远逝文明的足迹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追寻远逝文明的足迹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本书出售、求购地址：https://www.jiaokey.com/book/detail/13709943.html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追寻远逝文明的足迹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