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汉语普通话教程  精读课本  第1册</w:t>
      </w:r>
    </w:p>
    <w:p>
      <w:r>
        <w:rPr>
          <w:rFonts w:ascii="宋体" w:hAnsi="宋体" w:eastAsia="宋体"/>
          <w:sz w:val="24"/>
        </w:rPr>
        <w:t>程相文主编；李润新，甘宗铭副主编；李燕姝英文翻译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汉语普通话教程  精读课本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程相文主编；李润新，甘宗铭副主编；李燕姝英文翻译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本书出售、求购地址：https://www.jiaokey.com/book/detail/13709936.html</w:t>
      </w:r>
    </w:p>
    <w:p>
      <w:r>
        <w:t>更多相关图书推荐：https://www.jiaokey.com</w:t>
      </w:r>
    </w:p>
    <w:p>
      <w:r>
        <w:t>程相文主编；李润新，甘宗铭副主编；李燕姝英文翻译 其他作品：https://www.jiaokey.com/tag/程相文主编；李润新，甘宗铭副主编；李燕姝英文翻译.html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关键词搜索：https://www.jiaokey.com/tag/汉语普通话教程  精读课本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