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第9辑  黔志</w:t>
      </w:r>
    </w:p>
    <w:p>
      <w:r>
        <w:t>作者：（明）王士性著；张新民点校</w:t>
      </w:r>
    </w:p>
    <w:p>
      <w:r>
        <w:t>出版社：贵阳:贵州人民出版社,2010.12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黔南丛书  点校本  第9辑  黔志 评论地址：https://www.jiaokey.com/book/detail/13709924.html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