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讽刺  幽默  下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讽刺  幽默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本书出售、求购地址：https://www.jiaokey.com/book/detail/13709919.html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讽刺  幽默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