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外太空的中国龙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外太空的中国龙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本书出售、求购地址：https://www.jiaokey.com/book/detail/13709913.html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关键词搜索：https://www.jiaokey.com/tag/外太空的中国龙.html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