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稀奇古怪乐小米  第一季  吸血鬼老师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稀奇古怪乐小米  第一季  吸血鬼老师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本书出售、求购地址：https://www.jiaokey.com/book/detail/13709912.html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关键词搜索：https://www.jiaokey.com/tag/稀奇古怪乐小米  第一季  吸血鬼老师.html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