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我的同学是狼人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我的同学是狼人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本书出售、求购地址：https://www.jiaokey.com/book/detail/13709910.html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关键词搜索：https://www.jiaokey.com/tag/我的同学是狼人.html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