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书名：花语心影  幻循作品</w:t>
      </w:r>
    </w:p>
    <w:p>
      <w:r>
        <w:t>作者：于伟涛编著</w:t>
      </w:r>
    </w:p>
    <w:p>
      <w:r>
        <w:t>出版社：北京:北京工艺美术出版社,2011.03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花语心影  幻循作品 评论地址：https://www.jiaokey.com/book/detail/13709899.html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