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2010电脑办公基础与应用  Windows 7+Office2010版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2010电脑办公基础与应用  Windows 7+Office2010版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本书出售、求购地址：https://www.jiaokey.com/book/detail/13709880.html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关键词搜索：https://www.jiaokey.com/tag/Office 2010电脑办公基础与应用  Windows 7+Office2010版.html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