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AutoCAD+3ds Max+Photoshop建筑设计从新手到高手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AutoCAD+3ds Max+Photoshop建筑设计从新手到高手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本书出售、求购地址：https://www.jiaokey.com/book/detail/13709876.html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关键词搜索：https://www.jiaokey.com/tag/AutoCAD+3ds Max+Photoshop建筑设计从新手到高手.html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