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星巴克领先之道  联结顾客  产品  员工的五大原则</w:t>
      </w:r>
    </w:p>
    <w:p>
      <w:r>
        <w:rPr>
          <w:rFonts w:ascii="宋体" w:hAnsi="宋体" w:eastAsia="宋体"/>
          <w:sz w:val="24"/>
        </w:rPr>
        <w:t>（美）米歇利，周芳芳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星巴克领先之道  联结顾客  产品  员工的五大原则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（美）米歇利，周芳芳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本书出售、求购地址：https://www.jiaokey.com/book/detail/13709853.html</w:t>
      </w:r>
    </w:p>
    <w:p>
      <w:r>
        <w:t>更多相关图书推荐：https://www.jiaokey.com</w:t>
      </w:r>
    </w:p>
    <w:p>
      <w:r>
        <w:t>（美）米歇利，周芳芳 其他作品：https://www.jiaokey.com/tag/（美）米歇利，周芳芳.html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关键词搜索：https://www.jiaokey.com/tag/星巴克领先之道  联结顾客  产品  员工的五大原则.html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