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我愿意舍弃一切，以想念你终此一生  朱生豪情书精选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我愿意舍弃一切，以想念你终此一生  朱生豪情书精选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本书出售、求购地址：https://www.jiaokey.com/book/detail/13709820.html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关键词搜索：https://www.jiaokey.com/tag/我愿意舍弃一切，以想念你终此一生  朱生豪情书精选.html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