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都是人间惆怅客  走进历史名角的失意人生</w:t>
      </w:r>
    </w:p>
    <w:p>
      <w:r>
        <w:rPr>
          <w:rFonts w:ascii="宋体" w:hAnsi="宋体" w:eastAsia="宋体"/>
          <w:sz w:val="24"/>
        </w:rPr>
        <w:t>沈明明著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都是人间惆怅客  走进历史名角的失意人生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本书出售、求购地址：https://www.jiaokey.com/book/detail/13709781.html</w:t>
      </w:r>
    </w:p>
    <w:p>
      <w:r>
        <w:t>更多相关图书推荐：https://www.jiaokey.com</w:t>
      </w:r>
    </w:p>
    <w:p>
      <w:r>
        <w:t>沈明明著 其他作品：https://www.jiaokey.com/tag/沈明明著.html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关键词搜索：https://www.jiaokey.com/tag/都是人间惆怅客  走进历史名角的失意人生.html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