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敬业才能有事业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敬业才能有事业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本书出售、求购地址：https://www.jiaokey.com/book/detail/13709746.html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关键词搜索：https://www.jiaokey.com/tag/敬业才能有事业.html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