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做事要有责任心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做事要有责任心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本书出售、求购地址：https://www.jiaokey.com/book/detail/13709743.html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关键词搜索：https://www.jiaokey.com/tag/做事要有责任心.html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