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葛剑雄文集  5  追寻时空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葛剑雄文集  5  追寻时空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本书出售、求购地址：https://www.jiaokey.com/book/detail/13709740.html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关键词搜索：https://www.jiaokey.com/tag/葛剑雄文集  5  追寻时空.html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