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全译本=le rouge et le noir</w:t>
      </w:r>
    </w:p>
    <w:p>
      <w:r>
        <w:t>作者：（法）司汤达著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红与黑  全译本=le rouge et le noir 评论地址：https://www.jiaokey.com/book/detail/13709680.html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