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如何让游客的乡村之旅卫生安全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如何让游客的乡村之旅卫生安全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本书出售、求购地址：https://www.jiaokey.com/book/detail/13709664.html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关键词搜索：https://www.jiaokey.com/tag/如何让游客的乡村之旅卫生安全.html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