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高级国文读本  第3册</w:t>
      </w:r>
    </w:p>
    <w:p>
      <w:r>
        <w:rPr>
          <w:rFonts w:ascii="宋体" w:hAnsi="宋体" w:eastAsia="宋体"/>
          <w:sz w:val="24"/>
        </w:rPr>
        <w:t>秦同培，陈和祥著；杨哲，张肇熊校订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高级国文读本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秦同培，陈和祥著；杨哲，张肇熊校订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国文自修社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本书出售、求购地址：https://www.jiaokey.com/book/detail/13709643.html</w:t>
      </w:r>
    </w:p>
    <w:p>
      <w:r>
        <w:t>更多相关图书推荐：https://www.jiaokey.com</w:t>
      </w:r>
    </w:p>
    <w:p>
      <w:r>
        <w:t>秦同培，陈和祥著；杨哲，张肇熊校订 其他作品：https://www.jiaokey.com/tag/秦同培，陈和祥著；杨哲，张肇熊校订.html</w:t>
      </w:r>
    </w:p>
    <w:p>
      <w:r>
        <w:t>国文自修社 出版图书：https://www.jiaokey.com/tag/国文自修社.html</w:t>
      </w:r>
    </w:p>
    <w:p>
      <w:r>
        <w:t>关键词搜索：https://www.jiaokey.com/tag/高级国文读本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