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苍蝇的生活  三年级常识科  第4册  动物故事图说</w:t>
      </w:r>
    </w:p>
    <w:p>
      <w:r>
        <w:rPr>
          <w:rFonts w:ascii="宋体" w:hAnsi="宋体" w:eastAsia="宋体"/>
          <w:sz w:val="24"/>
        </w:rPr>
        <w:t>沈惠芳著；朱经农，沈百英主编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苍蝇的生活  三年级常识科  第4册  动物故事图说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沈惠芳著；朱经农，沈百英主编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本书出售、求购地址：https://www.jiaokey.com/book/detail/13709636.html</w:t>
      </w:r>
    </w:p>
    <w:p>
      <w:r>
        <w:t>更多相关图书推荐：https://www.jiaokey.com</w:t>
      </w:r>
    </w:p>
    <w:p>
      <w:r>
        <w:t>沈惠芳著；朱经农，沈百英主编 其他作品：https://www.jiaokey.com/tag/沈惠芳著；朱经农，沈百英主编.html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关键词搜索：https://www.jiaokey.com/tag/苍蝇的生活  三年级常识科  第4册  动物故事图说.html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