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书名：旅游企业人力资源管理</w:t>
      </w:r>
    </w:p>
    <w:p>
      <w:r>
        <w:t>作者：胡红梅主编；李志丹，宋州副主编；雷俊霞，付娟参编</w:t>
      </w:r>
    </w:p>
    <w:p>
      <w:r>
        <w:t>出版社：北京:中国旅游出版社,2015.02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旅游企业人力资源管理 评论地址：https://www.jiaokey.com/book/detail/13709591.html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