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书名：秘境德宏  神奇的孔雀之乡</w:t>
      </w:r>
    </w:p>
    <w:p>
      <w:r>
        <w:t>作者：张建章，周灿编著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秘境德宏  神奇的孔雀之乡 评论地址：https://www.jiaokey.com/book/detail/13709578.html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