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会议业  一个全球化产业</w:t>
      </w:r>
    </w:p>
    <w:p>
      <w:r>
        <w:rPr>
          <w:rFonts w:ascii="宋体" w:hAnsi="宋体" w:eastAsia="宋体"/>
          <w:sz w:val="24"/>
        </w:rPr>
        <w:t>（英）TonyRogers著；王小石译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会议业  一个全球化产业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（英）TonyRogers著；王小石译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本书出售、求购地址：https://www.jiaokey.com/book/detail/13709530.html</w:t>
      </w:r>
    </w:p>
    <w:p>
      <w:r>
        <w:t>更多相关图书推荐：https://www.jiaokey.com</w:t>
      </w:r>
    </w:p>
    <w:p>
      <w:r>
        <w:t>（英）TonyRogers著；王小石译 其他作品：https://www.jiaokey.com/tag/（英）TonyRogers著；王小石译.html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关键词搜索：https://www.jiaokey.com/tag/会议业  一个全球化产业.html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