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探戈  社会见证者</w:t>
      </w:r>
    </w:p>
    <w:p>
      <w:r>
        <w:rPr>
          <w:rFonts w:ascii="宋体" w:hAnsi="宋体" w:eastAsia="宋体"/>
          <w:sz w:val="24"/>
        </w:rPr>
        <w:t>（阿根廷）安德烈斯·M·卡雷特罗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探戈  社会见证者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（阿根廷）安德烈斯·M·卡雷特罗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本书出售、求购地址：https://www.jiaokey.com/book/detail/13709523.html</w:t>
      </w:r>
    </w:p>
    <w:p>
      <w:r>
        <w:t>更多相关图书推荐：https://www.jiaokey.com</w:t>
      </w:r>
    </w:p>
    <w:p>
      <w:r>
        <w:t>（阿根廷）安德烈斯·M·卡雷特罗 其他作品：https://www.jiaokey.com/tag/（阿根廷）安德烈斯·M·卡雷特罗.html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关键词搜索：https://www.jiaokey.com/tag/探戈  社会见证者.html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