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夯实基础  中国特色教研组建设</w:t>
      </w:r>
    </w:p>
    <w:p>
      <w:r>
        <w:rPr>
          <w:rFonts w:ascii="宋体" w:hAnsi="宋体" w:eastAsia="宋体"/>
          <w:sz w:val="24"/>
        </w:rPr>
        <w:t>梁威，卢立涛，黄冬芳，金利著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夯实基础  中国特色教研组建设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梁威，卢立涛，黄冬芳，金利著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本书出售、求购地址：https://www.jiaokey.com/book/detail/13709511.html</w:t>
      </w:r>
    </w:p>
    <w:p>
      <w:r>
        <w:t>更多相关图书推荐：https://www.jiaokey.com</w:t>
      </w:r>
    </w:p>
    <w:p>
      <w:r>
        <w:t>梁威，卢立涛，黄冬芳，金利著 其他作品：https://www.jiaokey.com/tag/梁威，卢立涛，黄冬芳，金利著.html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关键词搜索：https://www.jiaokey.com/tag/夯实基础  中国特色教研组建设.html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