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反恐处突新思维  美军非致命性武器运用和体系建设研究</w:t>
      </w:r>
    </w:p>
    <w:p>
      <w:r>
        <w:rPr>
          <w:rFonts w:ascii="宋体" w:hAnsi="宋体" w:eastAsia="宋体"/>
          <w:sz w:val="24"/>
        </w:rPr>
        <w:t>汪川编著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反恐处突新思维  美军非致命性武器运用和体系建设研究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本书出售、求购地址：https://www.jiaokey.com/book/detail/13709486.html</w:t>
      </w:r>
    </w:p>
    <w:p>
      <w:r>
        <w:t>更多相关图书推荐：https://www.jiaokey.com</w:t>
      </w:r>
    </w:p>
    <w:p>
      <w:r>
        <w:t>汪川编著 其他作品：https://www.jiaokey.com/tag/汪川编著.html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关键词搜索：https://www.jiaokey.com/tag/反恐处突新思维  美军非致命性武器运用和体系建设研究.html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