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  应用案例与实践指导</w:t>
      </w:r>
    </w:p>
    <w:p>
      <w:r>
        <w:t>作者：郭艳华主编；楼永坚，韩建平副主编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计算机基础  应用案例与实践指导 评论地址：https://www.jiaokey.com/book/detail/13709479.html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