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书名：自动化生产线设备维修</w:t>
      </w:r>
    </w:p>
    <w:p>
      <w:r>
        <w:t>作者：郝岷主编；张锦，王光亮，赵静副主编；潘学海，李高建编写；于晓云主审</w:t>
      </w:r>
    </w:p>
    <w:p>
      <w:r>
        <w:t>出版社：北京：中国电力出版社</w:t>
      </w:r>
    </w:p>
    <w:p>
      <w:r>
        <w:t>出版日期：2011.08</w:t>
      </w:r>
    </w:p>
    <w:p>
      <w:r>
        <w:t>总页数：123</w:t>
      </w:r>
    </w:p>
    <w:p>
      <w:r>
        <w:t>更多请访问教客网: www.jiaokey.com</w:t>
      </w:r>
    </w:p>
    <w:p>
      <w:r>
        <w:t>自动化生产线设备维修 评论地址：https://www.jiaokey.com/book/detail/13709471.html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