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自动化生产安装与调试</w:t>
      </w:r>
    </w:p>
    <w:p>
      <w:r>
        <w:rPr>
          <w:rFonts w:ascii="宋体" w:hAnsi="宋体" w:eastAsia="宋体"/>
          <w:sz w:val="24"/>
        </w:rPr>
        <w:t>何用辉主编；王洪荣，林丰，吴永春等参编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何用辉主编；王洪荣，林丰，吴永春等参编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本书出售、求购地址：https://www.jiaokey.com/book/detail/13709470.html</w:t>
      </w:r>
    </w:p>
    <w:p>
      <w:r>
        <w:t>更多相关图书推荐：https://www.jiaokey.com</w:t>
      </w:r>
    </w:p>
    <w:p>
      <w:r>
        <w:t>何用辉主编；王洪荣，林丰，吴永春等参编 其他作品：https://www.jiaokey.com/tag/何用辉主编；王洪荣，林丰，吴永春等参编.html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关键词搜索：https://www.jiaokey.com/tag/自动化生产安装与调试.html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