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全国高等教育自学考试指定教材·自考教材  互联网数据库  2006年版</w:t>
      </w:r>
    </w:p>
    <w:p>
      <w:r>
        <w:rPr>
          <w:rFonts w:ascii="宋体" w:hAnsi="宋体" w:eastAsia="宋体"/>
          <w:sz w:val="24"/>
        </w:rPr>
        <w:t>周志忠著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全国高等教育自学考试指定教材·自考教材  互联网数据库  2006年版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本书出售、求购地址：https://www.jiaokey.com/book/detail/13709467.html</w:t>
      </w:r>
    </w:p>
    <w:p>
      <w:r>
        <w:t>更多相关图书推荐：https://www.jiaokey.com</w:t>
      </w:r>
    </w:p>
    <w:p>
      <w:r>
        <w:t>周志忠著 其他作品：https://www.jiaokey.com/tag/周志忠著.html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关键词搜索：https://www.jiaokey.com/tag/全国高等教育自学考试指定教材·自考教材  互联网数据库  2006年版.html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