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世界名著速读  第4册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世界名著速读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本书出售、求购地址：https://www.jiaokey.com/book/detail/13709441.html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关键词搜索：https://www.jiaokey.com/tag/世界名著速读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