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铁路工务防护员应知应会知识问答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铁路工务防护员应知应会知识问答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本书出售、求购地址：https://www.jiaokey.com/book/detail/13709412.html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关键词搜索：https://www.jiaokey.com/tag/铁路工务防护员应知应会知识问答.html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