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小天才的科学世界  动物·植物·昆虫·生态系统</w:t>
      </w:r>
    </w:p>
    <w:p>
      <w:r>
        <w:rPr>
          <w:rFonts w:ascii="宋体" w:hAnsi="宋体" w:eastAsia="宋体"/>
          <w:sz w:val="24"/>
        </w:rPr>
        <w:t>（韩）紫云英著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小天才的科学世界  动物·植物·昆虫·生态系统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（韩）紫云英著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本书出售、求购地址：https://www.jiaokey.com/book/detail/13709410.html</w:t>
      </w:r>
    </w:p>
    <w:p>
      <w:r>
        <w:t>更多相关图书推荐：https://www.jiaokey.com</w:t>
      </w:r>
    </w:p>
    <w:p>
      <w:r>
        <w:t>（韩）紫云英著 其他作品：https://www.jiaokey.com/tag/（韩）紫云英著.html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关键词搜索：https://www.jiaokey.com/tag/小天才的科学世界  动物·植物·昆虫·生态系统.html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