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一生要了解的中国100个未解之谜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一生要了解的中国100个未解之谜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本书出售、求购地址：https://www.jiaokey.com/book/detail/13709399.html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关键词搜索：https://www.jiaokey.com/tag/一生要了解的中国100个未解之谜.html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