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书名：竹林七贤学术档案</w:t>
      </w:r>
    </w:p>
    <w:p>
      <w:r>
        <w:t>作者：刘怀荣，陈文新主编</w:t>
      </w:r>
    </w:p>
    <w:p>
      <w:r>
        <w:t>出版社：武汉:武汉大学出版社,2014.12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竹林七贤学术档案 评论地址：https://www.jiaokey.com/book/detail/13709367.html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