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书名：《合同管理》复习与习题</w:t>
      </w:r>
    </w:p>
    <w:p>
      <w:r>
        <w:t>作者：李治平著</w:t>
      </w:r>
    </w:p>
    <w:p>
      <w:r>
        <w:t>出版社：北京：人民交通出版社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《合同管理》复习与习题 评论地址：https://www.jiaokey.com/book/detail/13709361.html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