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2013公路工程监理工程师考试辅导用书 合同管理复习与习题  第2版</w:t>
      </w:r>
    </w:p>
    <w:p>
      <w:r>
        <w:rPr>
          <w:rFonts w:ascii="宋体" w:hAnsi="宋体" w:eastAsia="宋体"/>
          <w:sz w:val="24"/>
        </w:rPr>
        <w:t>李治平；林东风主编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2013公路工程监理工程师考试辅导用书 合同管理复习与习题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李治平；林东风主编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本书出售、求购地址：https://www.jiaokey.com/book/detail/13709360.html</w:t>
      </w:r>
    </w:p>
    <w:p>
      <w:r>
        <w:t>更多相关图书推荐：https://www.jiaokey.com</w:t>
      </w:r>
    </w:p>
    <w:p>
      <w:r>
        <w:t>李治平；林东风主编 其他作品：https://www.jiaokey.com/tag/李治平；林东风主编.html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关键词搜索：https://www.jiaokey.com/tag/2013公路工程监理工程师考试辅导用书 合同管理复习与习题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