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书名：足尺沥青路面加速加载试验实践导论</w:t>
      </w:r>
    </w:p>
    <w:p>
      <w:r>
        <w:t>作者：田泽峰编</w:t>
      </w:r>
    </w:p>
    <w:p>
      <w:r>
        <w:t>出版社：沈阳:东北大学出版社,2012.12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足尺沥青路面加速加载试验实践导论 评论地址：https://www.jiaokey.com/book/detail/13709331.html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