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四库全书精编  2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本书出售、求购地址：https://www.jiaokey.com/book/detail/13709325.html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关键词搜索：https://www.jiaokey.com/tag/四库全书精编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